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memories    </w:t>
      </w:r>
      <w:r>
        <w:t xml:space="preserve">   heat    </w:t>
      </w:r>
      <w:r>
        <w:t xml:space="preserve">   fun    </w:t>
      </w:r>
      <w:r>
        <w:t xml:space="preserve">   cocktails    </w:t>
      </w:r>
      <w:r>
        <w:t xml:space="preserve">   sunsets    </w:t>
      </w:r>
      <w:r>
        <w:t xml:space="preserve">   tropical    </w:t>
      </w:r>
      <w:r>
        <w:t xml:space="preserve">   plane    </w:t>
      </w:r>
      <w:r>
        <w:t xml:space="preserve">   sunshine    </w:t>
      </w:r>
      <w:r>
        <w:t xml:space="preserve">   sea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1</dc:title>
  <dcterms:created xsi:type="dcterms:W3CDTF">2021-10-11T09:06:41Z</dcterms:created>
  <dcterms:modified xsi:type="dcterms:W3CDTF">2021-10-11T09:06:41Z</dcterms:modified>
</cp:coreProperties>
</file>