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tinsel    </w:t>
      </w:r>
      <w:r>
        <w:t xml:space="preserve">   candy cane    </w:t>
      </w:r>
      <w:r>
        <w:t xml:space="preserve">   Frosty    </w:t>
      </w:r>
      <w:r>
        <w:t xml:space="preserve">   Cookies    </w:t>
      </w:r>
      <w:r>
        <w:t xml:space="preserve">   rideau canal    </w:t>
      </w:r>
      <w:r>
        <w:t xml:space="preserve">   Grinch    </w:t>
      </w:r>
      <w:r>
        <w:t xml:space="preserve">   rudolph    </w:t>
      </w:r>
      <w:r>
        <w:t xml:space="preserve">   miseltoe    </w:t>
      </w:r>
      <w:r>
        <w:t xml:space="preserve">   presents    </w:t>
      </w:r>
      <w:r>
        <w:t xml:space="preserve">   Hot Cocoa    </w:t>
      </w:r>
      <w:r>
        <w:t xml:space="preserve">   Pinene    </w:t>
      </w:r>
      <w:r>
        <w:t xml:space="preserve">   Michael Buble    </w:t>
      </w:r>
      <w:r>
        <w:t xml:space="preserve">   Mariah Carey    </w:t>
      </w:r>
      <w:r>
        <w:t xml:space="preserve">   gratitude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</dc:title>
  <dcterms:created xsi:type="dcterms:W3CDTF">2021-10-11T09:07:43Z</dcterms:created>
  <dcterms:modified xsi:type="dcterms:W3CDTF">2021-10-11T09:07:43Z</dcterms:modified>
</cp:coreProperties>
</file>