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biscuits    </w:t>
      </w:r>
      <w:r>
        <w:t xml:space="preserve">   lait    </w:t>
      </w:r>
      <w:r>
        <w:t xml:space="preserve">   elf    </w:t>
      </w:r>
      <w:r>
        <w:t xml:space="preserve">   mouton    </w:t>
      </w:r>
      <w:r>
        <w:t xml:space="preserve">   berger    </w:t>
      </w:r>
      <w:r>
        <w:t xml:space="preserve">   houx    </w:t>
      </w:r>
      <w:r>
        <w:t xml:space="preserve">   autocollent    </w:t>
      </w:r>
      <w:r>
        <w:t xml:space="preserve">   renne    </w:t>
      </w:r>
      <w:r>
        <w:t xml:space="preserve">   couronne    </w:t>
      </w:r>
      <w:r>
        <w:t xml:space="preserve">   guirlande    </w:t>
      </w:r>
      <w:r>
        <w:t xml:space="preserve">   boule    </w:t>
      </w:r>
      <w:r>
        <w:t xml:space="preserve">   bougie    </w:t>
      </w:r>
      <w:r>
        <w:t xml:space="preserve">   donner    </w:t>
      </w:r>
      <w:r>
        <w:t xml:space="preserve">   emballer    </w:t>
      </w:r>
      <w:r>
        <w:t xml:space="preserve">   gui    </w:t>
      </w:r>
      <w:r>
        <w:t xml:space="preserve">   jouet    </w:t>
      </w:r>
      <w:r>
        <w:t xml:space="preserve">   miracle    </w:t>
      </w:r>
      <w:r>
        <w:t xml:space="preserve">   neige    </w:t>
      </w:r>
      <w:r>
        <w:t xml:space="preserve">   ovrir    </w:t>
      </w:r>
      <w:r>
        <w:t xml:space="preserve">   cadeau    </w:t>
      </w:r>
      <w:r>
        <w:t xml:space="preserve">   reveillon    </w:t>
      </w:r>
      <w:r>
        <w:t xml:space="preserve">   saint    </w:t>
      </w:r>
      <w:r>
        <w:t xml:space="preserve">   NOEL    </w:t>
      </w:r>
      <w:r>
        <w:t xml:space="preserve">   Traineau    </w:t>
      </w:r>
      <w:r>
        <w:t xml:space="preserve">   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</dc:title>
  <dcterms:created xsi:type="dcterms:W3CDTF">2021-10-11T09:07:50Z</dcterms:created>
  <dcterms:modified xsi:type="dcterms:W3CDTF">2021-10-11T09:07:50Z</dcterms:modified>
</cp:coreProperties>
</file>