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Audrey    </w:t>
      </w:r>
      <w:r>
        <w:t xml:space="preserve">   Rusty    </w:t>
      </w:r>
      <w:r>
        <w:t xml:space="preserve">   bonus    </w:t>
      </w:r>
      <w:r>
        <w:t xml:space="preserve">   holiday    </w:t>
      </w:r>
      <w:r>
        <w:t xml:space="preserve">   Ellen    </w:t>
      </w:r>
      <w:r>
        <w:t xml:space="preserve">   turkey    </w:t>
      </w:r>
      <w:r>
        <w:t xml:space="preserve">   moose mugs    </w:t>
      </w:r>
      <w:r>
        <w:t xml:space="preserve">   jolliest    </w:t>
      </w:r>
      <w:r>
        <w:t xml:space="preserve">   Bethany    </w:t>
      </w:r>
      <w:r>
        <w:t xml:space="preserve">   Aunt    </w:t>
      </w:r>
      <w:r>
        <w:t xml:space="preserve">   nuthouse    </w:t>
      </w:r>
      <w:r>
        <w:t xml:space="preserve">   happiest    </w:t>
      </w:r>
      <w:r>
        <w:t xml:space="preserve">   lights    </w:t>
      </w:r>
      <w:r>
        <w:t xml:space="preserve">   family    </w:t>
      </w:r>
      <w:r>
        <w:t xml:space="preserve">   jelly    </w:t>
      </w:r>
      <w:r>
        <w:t xml:space="preserve">   squirrel    </w:t>
      </w:r>
      <w:r>
        <w:t xml:space="preserve">   Griswold    </w:t>
      </w:r>
      <w:r>
        <w:t xml:space="preserve">   eggnog    </w:t>
      </w:r>
      <w:r>
        <w:t xml:space="preserve">   christmas vacation    </w:t>
      </w:r>
      <w:r>
        <w:t xml:space="preserve">   Eddie    </w:t>
      </w:r>
      <w:r>
        <w:t xml:space="preserve">  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</dc:title>
  <dcterms:created xsi:type="dcterms:W3CDTF">2021-10-11T09:06:24Z</dcterms:created>
  <dcterms:modified xsi:type="dcterms:W3CDTF">2021-10-11T09:06:24Z</dcterms:modified>
</cp:coreProperties>
</file>