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bows    </w:t>
      </w:r>
      <w:r>
        <w:t xml:space="preserve">   turkey    </w:t>
      </w:r>
      <w:r>
        <w:t xml:space="preserve">   pumpkin pie    </w:t>
      </w:r>
      <w:r>
        <w:t xml:space="preserve">   skaters    </w:t>
      </w:r>
      <w:r>
        <w:t xml:space="preserve">   snow    </w:t>
      </w:r>
      <w:r>
        <w:t xml:space="preserve">   toys    </w:t>
      </w:r>
      <w:r>
        <w:t xml:space="preserve">   snowman    </w:t>
      </w:r>
      <w:r>
        <w:t xml:space="preserve">   bells    </w:t>
      </w:r>
      <w:r>
        <w:t xml:space="preserve">   elf    </w:t>
      </w:r>
      <w:r>
        <w:t xml:space="preserve">   relatives    </w:t>
      </w:r>
      <w:r>
        <w:t xml:space="preserve">   wrapping paper    </w:t>
      </w:r>
      <w:r>
        <w:t xml:space="preserve">   friends    </w:t>
      </w:r>
      <w:r>
        <w:t xml:space="preserve">   cookies    </w:t>
      </w:r>
      <w:r>
        <w:t xml:space="preserve">   hot chocolate    </w:t>
      </w:r>
      <w:r>
        <w:t xml:space="preserve">   stockings    </w:t>
      </w:r>
      <w:r>
        <w:t xml:space="preserve">   ribbon    </w:t>
      </w:r>
      <w:r>
        <w:t xml:space="preserve">   sleigh    </w:t>
      </w:r>
      <w:r>
        <w:t xml:space="preserve">   joyous    </w:t>
      </w:r>
      <w:r>
        <w:t xml:space="preserve">   presents    </w:t>
      </w:r>
      <w:r>
        <w:t xml:space="preserve">   Northpole    </w:t>
      </w:r>
      <w:r>
        <w:t xml:space="preserve">   reindeer    </w:t>
      </w:r>
      <w:r>
        <w:t xml:space="preserve">   red and green    </w:t>
      </w:r>
      <w:r>
        <w:t xml:space="preserve">   beard    </w:t>
      </w:r>
      <w:r>
        <w:t xml:space="preserve">   candy cane    </w:t>
      </w:r>
      <w:r>
        <w:t xml:space="preserve">   lights    </w:t>
      </w:r>
      <w:r>
        <w:t xml:space="preserve">   tree    </w:t>
      </w:r>
      <w:r>
        <w:t xml:space="preserve">   fireplace    </w:t>
      </w:r>
      <w:r>
        <w:t xml:space="preserve">   candle    </w:t>
      </w:r>
      <w:r>
        <w:t xml:space="preserve">   chimney    </w:t>
      </w:r>
      <w:r>
        <w:t xml:space="preserve">   Santa Claus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</dc:title>
  <dcterms:created xsi:type="dcterms:W3CDTF">2021-10-11T09:06:29Z</dcterms:created>
  <dcterms:modified xsi:type="dcterms:W3CDTF">2021-10-11T09:06:29Z</dcterms:modified>
</cp:coreProperties>
</file>