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Hotel    </w:t>
      </w:r>
      <w:r>
        <w:t xml:space="preserve">   Disco    </w:t>
      </w:r>
      <w:r>
        <w:t xml:space="preserve">   Swimming costume    </w:t>
      </w:r>
      <w:r>
        <w:t xml:space="preserve">   Sun cream    </w:t>
      </w:r>
      <w:r>
        <w:t xml:space="preserve">   Ocean    </w:t>
      </w:r>
      <w:r>
        <w:t xml:space="preserve">   Shells    </w:t>
      </w:r>
      <w:r>
        <w:t xml:space="preserve">   Crab    </w:t>
      </w:r>
      <w:r>
        <w:t xml:space="preserve">   Sandcastle    </w:t>
      </w:r>
      <w:r>
        <w:t xml:space="preserve">   Family    </w:t>
      </w:r>
      <w:r>
        <w:t xml:space="preserve">   Airport    </w:t>
      </w:r>
      <w:r>
        <w:t xml:space="preserve">   Aeroplane    </w:t>
      </w:r>
      <w:r>
        <w:t xml:space="preserve">   Pool    </w:t>
      </w:r>
      <w:r>
        <w:t xml:space="preserve">   Sand    </w:t>
      </w:r>
      <w:r>
        <w:t xml:space="preserve">   Beach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2021-10-11T09:06:33Z</dcterms:created>
  <dcterms:modified xsi:type="dcterms:W3CDTF">2021-10-11T09:06:33Z</dcterms:modified>
</cp:coreProperties>
</file>