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</w:t>
      </w:r>
    </w:p>
    <w:p>
      <w:pPr>
        <w:pStyle w:val="Questions"/>
      </w:pPr>
      <w:r>
        <w:t xml:space="preserve">1. TMSASRHCI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HMRSCITSA ETER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EGG NGO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HAKAUNH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AMEOHNR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INCHRG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EFL NO HET SEFHL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ELIDRD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CCTOOAHEL INCOS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DRENREEI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TNASA LSCAU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ALCO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GIELHS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IGRRGBEEADN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KILM AND IOECSKO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ISGTF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</dc:title>
  <dcterms:created xsi:type="dcterms:W3CDTF">2021-12-14T03:42:02Z</dcterms:created>
  <dcterms:modified xsi:type="dcterms:W3CDTF">2021-12-14T03:42:02Z</dcterms:modified>
</cp:coreProperties>
</file>