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Presents    </w:t>
      </w:r>
      <w:r>
        <w:t xml:space="preserve">   Chestnuts    </w:t>
      </w:r>
      <w:r>
        <w:t xml:space="preserve">   Rejoice    </w:t>
      </w:r>
      <w:r>
        <w:t xml:space="preserve">   December    </w:t>
      </w:r>
      <w:r>
        <w:t xml:space="preserve">   Jack Frost    </w:t>
      </w:r>
      <w:r>
        <w:t xml:space="preserve">   Scrooge    </w:t>
      </w:r>
      <w:r>
        <w:t xml:space="preserve">   Yuletide    </w:t>
      </w:r>
      <w:r>
        <w:t xml:space="preserve">   Ornament    </w:t>
      </w:r>
      <w:r>
        <w:t xml:space="preserve">   Mistletoe    </w:t>
      </w:r>
      <w:r>
        <w:t xml:space="preserve">   Reindeer    </w:t>
      </w:r>
      <w:r>
        <w:t xml:space="preserve">   Saint Nicholas    </w:t>
      </w:r>
      <w:r>
        <w:t xml:space="preserve">   Bethlehem    </w:t>
      </w:r>
      <w:r>
        <w:t xml:space="preserve">   Peppermint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Holiday!</dc:title>
  <dcterms:created xsi:type="dcterms:W3CDTF">2021-12-20T03:36:06Z</dcterms:created>
  <dcterms:modified xsi:type="dcterms:W3CDTF">2021-12-20T03:36:06Z</dcterms:modified>
</cp:coreProperties>
</file>