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TREE    </w:t>
      </w:r>
      <w:r>
        <w:t xml:space="preserve">   SNOWFLAKES    </w:t>
      </w:r>
      <w:r>
        <w:t xml:space="preserve">   SPRINKLES    </w:t>
      </w:r>
      <w:r>
        <w:t xml:space="preserve">   LIGHTS    </w:t>
      </w:r>
      <w:r>
        <w:t xml:space="preserve">   FAMILY    </w:t>
      </w:r>
      <w:r>
        <w:t xml:space="preserve">   MANGER    </w:t>
      </w:r>
      <w:r>
        <w:t xml:space="preserve">   COOKIES    </w:t>
      </w:r>
      <w:r>
        <w:t xml:space="preserve">   RIBBON    </w:t>
      </w:r>
      <w:r>
        <w:t xml:space="preserve">   BOWS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GRETA    </w:t>
      </w:r>
      <w:r>
        <w:t xml:space="preserve">   ANGELS    </w:t>
      </w:r>
      <w:r>
        <w:t xml:space="preserve">   BELLS    </w:t>
      </w:r>
      <w:r>
        <w:t xml:space="preserve">   CANDLES    </w:t>
      </w:r>
      <w:r>
        <w:t xml:space="preserve">   JINGLE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</dc:title>
  <dcterms:created xsi:type="dcterms:W3CDTF">2021-12-30T03:33:09Z</dcterms:created>
  <dcterms:modified xsi:type="dcterms:W3CDTF">2021-12-30T03:33:09Z</dcterms:modified>
</cp:coreProperties>
</file>