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</w:t>
      </w:r>
    </w:p>
    <w:p>
      <w:pPr>
        <w:pStyle w:val="Questions"/>
      </w:pPr>
      <w:r>
        <w:t xml:space="preserve">1. ANMSONTER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MSSTRAHCI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 MNOWNAS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STOERAOCIND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NRIAEGRBEDG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ERPETSSN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WEHTRA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ASANT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PATTOENSII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NKHANAUH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TEEMITSOL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SILGHE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GKOTISCN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ornaments    </w:t>
      </w:r>
      <w:r>
        <w:t xml:space="preserve">   Christmas    </w:t>
      </w:r>
      <w:r>
        <w:t xml:space="preserve">    snowman     </w:t>
      </w:r>
      <w:r>
        <w:t xml:space="preserve">   decorations    </w:t>
      </w:r>
      <w:r>
        <w:t xml:space="preserve">   gingerbread     </w:t>
      </w:r>
      <w:r>
        <w:t xml:space="preserve">   presents     </w:t>
      </w:r>
      <w:r>
        <w:t xml:space="preserve">   wreath    </w:t>
      </w:r>
      <w:r>
        <w:t xml:space="preserve">   Santa     </w:t>
      </w:r>
      <w:r>
        <w:t xml:space="preserve">   poinsettia    </w:t>
      </w:r>
      <w:r>
        <w:t xml:space="preserve">   Hannakuh    </w:t>
      </w:r>
      <w:r>
        <w:t xml:space="preserve">   mistletoe    </w:t>
      </w:r>
      <w:r>
        <w:t xml:space="preserve">   sleigh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</dc:title>
  <dcterms:created xsi:type="dcterms:W3CDTF">2021-10-11T09:07:12Z</dcterms:created>
  <dcterms:modified xsi:type="dcterms:W3CDTF">2021-10-11T09:07:12Z</dcterms:modified>
</cp:coreProperties>
</file>