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Algebra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positivetwentyfive    </w:t>
      </w:r>
      <w:r>
        <w:t xml:space="preserve">   negativeeight    </w:t>
      </w:r>
      <w:r>
        <w:t xml:space="preserve">   negativethree    </w:t>
      </w:r>
      <w:r>
        <w:t xml:space="preserve">   cuberoot    </w:t>
      </w:r>
      <w:r>
        <w:t xml:space="preserve">   quadraticformula    </w:t>
      </w:r>
      <w:r>
        <w:t xml:space="preserve">   quadraticequation    </w:t>
      </w:r>
      <w:r>
        <w:t xml:space="preserve">   negativeone    </w:t>
      </w:r>
      <w:r>
        <w:t xml:space="preserve">   five    </w:t>
      </w:r>
      <w:r>
        <w:t xml:space="preserve">   rightone    </w:t>
      </w:r>
      <w:r>
        <w:t xml:space="preserve">   leftfour    </w:t>
      </w:r>
      <w:r>
        <w:t xml:space="preserve">   downthree    </w:t>
      </w:r>
      <w:r>
        <w:t xml:space="preserve">   uptwo    </w:t>
      </w:r>
      <w:r>
        <w:t xml:space="preserve">   McJilton    </w:t>
      </w:r>
      <w:r>
        <w:t xml:space="preserve">   threei    </w:t>
      </w:r>
      <w:r>
        <w:t xml:space="preserve">   squareroot    </w:t>
      </w:r>
      <w:r>
        <w:t xml:space="preserve">   barker    </w:t>
      </w:r>
      <w:r>
        <w:t xml:space="preserve">   Santa    </w:t>
      </w:r>
      <w:r>
        <w:t xml:space="preserve">   slope    </w:t>
      </w:r>
      <w:r>
        <w:t xml:space="preserve">   algebrathree    </w:t>
      </w:r>
      <w:r>
        <w:t xml:space="preserve">   rudolph    </w:t>
      </w:r>
      <w:r>
        <w:t xml:space="preserve">   binomial    </w:t>
      </w:r>
      <w:r>
        <w:t xml:space="preserve">   snowman    </w:t>
      </w:r>
      <w:r>
        <w:t xml:space="preserve">   function    </w:t>
      </w:r>
      <w:r>
        <w:t xml:space="preserve">   monomial    </w:t>
      </w:r>
      <w:r>
        <w:t xml:space="preserve">   variable    </w:t>
      </w:r>
      <w:r>
        <w:t xml:space="preserve">   happynewyear    </w:t>
      </w:r>
      <w:r>
        <w:t xml:space="preserve">   trinomial    </w:t>
      </w:r>
      <w:r>
        <w:t xml:space="preserve">   candycane    </w:t>
      </w:r>
      <w:r>
        <w:t xml:space="preserve">   vertical    </w:t>
      </w:r>
      <w:r>
        <w:t xml:space="preserve">   hortizontal    </w:t>
      </w:r>
      <w:r>
        <w:t xml:space="preserve">   Range    </w:t>
      </w:r>
      <w:r>
        <w:t xml:space="preserve">   Domain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Algebra 3</dc:title>
  <dcterms:created xsi:type="dcterms:W3CDTF">2021-10-11T09:06:56Z</dcterms:created>
  <dcterms:modified xsi:type="dcterms:W3CDTF">2021-10-11T09:06:56Z</dcterms:modified>
</cp:coreProperties>
</file>