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snowman    </w:t>
      </w:r>
      <w:r>
        <w:t xml:space="preserve">   presents    </w:t>
      </w:r>
      <w:r>
        <w:t xml:space="preserve">   lights    </w:t>
      </w:r>
      <w:r>
        <w:t xml:space="preserve">   winterbreak    </w:t>
      </w:r>
      <w:r>
        <w:t xml:space="preserve">   snow    </w:t>
      </w:r>
      <w:r>
        <w:t xml:space="preserve">   newyearsday    </w:t>
      </w:r>
      <w:r>
        <w:t xml:space="preserve">   kwanzaa    </w:t>
      </w:r>
      <w:r>
        <w:t xml:space="preserve">   tree    </w:t>
      </w:r>
      <w:r>
        <w:t xml:space="preserve">   skiing    </w:t>
      </w:r>
      <w:r>
        <w:t xml:space="preserve">   menorah    </w:t>
      </w:r>
      <w:r>
        <w:t xml:space="preserve">   hanukkah    </w:t>
      </w:r>
      <w:r>
        <w:t xml:space="preserve">   decorations    </w:t>
      </w:r>
      <w:r>
        <w:t xml:space="preserve">   christmas    </w:t>
      </w:r>
      <w:r>
        <w:t xml:space="preserve">   caroling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Break</dc:title>
  <dcterms:created xsi:type="dcterms:W3CDTF">2021-10-11T09:08:11Z</dcterms:created>
  <dcterms:modified xsi:type="dcterms:W3CDTF">2021-10-11T09:08:11Z</dcterms:modified>
</cp:coreProperties>
</file>