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Break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section    </w:t>
      </w:r>
      <w:r>
        <w:t xml:space="preserve">   improve    </w:t>
      </w:r>
      <w:r>
        <w:t xml:space="preserve">   enjoyment    </w:t>
      </w:r>
      <w:r>
        <w:t xml:space="preserve">   happiness    </w:t>
      </w:r>
      <w:r>
        <w:t xml:space="preserve">   both    </w:t>
      </w:r>
      <w:r>
        <w:t xml:space="preserve">   wrapped    </w:t>
      </w:r>
      <w:r>
        <w:t xml:space="preserve">   won    </w:t>
      </w:r>
      <w:r>
        <w:t xml:space="preserve">   hour    </w:t>
      </w:r>
      <w:r>
        <w:t xml:space="preserve">   blew    </w:t>
      </w:r>
      <w:r>
        <w:t xml:space="preserve">   shiny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Break Word Search</dc:title>
  <dcterms:created xsi:type="dcterms:W3CDTF">2021-10-11T09:07:15Z</dcterms:created>
  <dcterms:modified xsi:type="dcterms:W3CDTF">2021-10-11T09:07:15Z</dcterms:modified>
</cp:coreProperties>
</file>