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Cafe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Literary work in which special emotions are given to emphasize feelings or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wildly uncontrolled emotion.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tiredness resulting from mental or physical exertion or illness.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Insisting or demanding something; not allowing refusal.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candleholder for seven candles, used in celebrating the festival of Kwanzaa.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Anxious or fearful that something bad or unpleasant will happen.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Childishly silly and trivial.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in (information, ideas, or culture) and understand 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understand something immediately without the need for conscious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angry argument or disagreement; typically between people who are usually on good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Tease or laugh at in a scornful or contemptuous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percussion instrument sounded by being struck with sticks or the hands, typically cylindrical, barrel-shaped or bowl-shaped, with a taut membrane over one or both 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 someone or something from doing something; keep under control or within limits.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Cafe Crossword Puzzle</dc:title>
  <dcterms:created xsi:type="dcterms:W3CDTF">2021-10-11T09:08:09Z</dcterms:created>
  <dcterms:modified xsi:type="dcterms:W3CDTF">2021-10-11T09:08:09Z</dcterms:modified>
</cp:coreProperties>
</file>