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Carols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have a _____ Christmas without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I'll be 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ain't gettin' 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around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holly, 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Deck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dreaming of a 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three______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we have heard on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_____, did you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night, Holy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 , the red-nosed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_____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I want for Christmas is my two front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a corncob pipe and a ____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a mean one Mr._______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 _______  kissing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Baby, its ____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Feliz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better not cry, better not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fifth day of Christmas my true love gave to me, five golden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baby, slip me something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yourself a ______ little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horse open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Hark, the ____ Angels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Oh, come all ______ faithful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Carols</dc:title>
  <dcterms:created xsi:type="dcterms:W3CDTF">2021-10-11T09:07:06Z</dcterms:created>
  <dcterms:modified xsi:type="dcterms:W3CDTF">2021-10-11T09:07:06Z</dcterms:modified>
</cp:coreProperties>
</file>