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Hang all the _____, I'm gonna get to know you better.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won't ask for much this Christmas, I won't even ask for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8th day of Christmas my true love gave to me, 8 _____ drumming.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Fireside is _____ bright.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Round 'yon _____ mother and child.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Merry Christmas to ____, and to all a good night.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a _____ jolly Christmas.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Oh what fun it is to ride in a one ____ open sleigh.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would even say it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Five ____ rings.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Challenge</dc:title>
  <dcterms:created xsi:type="dcterms:W3CDTF">2021-10-11T09:07:39Z</dcterms:created>
  <dcterms:modified xsi:type="dcterms:W3CDTF">2021-10-11T09:07:39Z</dcterms:modified>
</cp:coreProperties>
</file>