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boxingday    </w:t>
      </w:r>
      <w:r>
        <w:t xml:space="preserve">   chimney    </w:t>
      </w:r>
      <w:r>
        <w:t xml:space="preserve">   fireplace    </w:t>
      </w:r>
      <w:r>
        <w:t xml:space="preserve">   bells    </w:t>
      </w:r>
      <w:r>
        <w:t xml:space="preserve">   oneizes    </w:t>
      </w:r>
      <w:r>
        <w:t xml:space="preserve">   freeze    </w:t>
      </w:r>
      <w:r>
        <w:t xml:space="preserve">   lights    </w:t>
      </w:r>
      <w:r>
        <w:t xml:space="preserve">   bannock    </w:t>
      </w:r>
      <w:r>
        <w:t xml:space="preserve">   mrsclaus    </w:t>
      </w:r>
      <w:r>
        <w:t xml:space="preserve">   christmas    </w:t>
      </w:r>
      <w:r>
        <w:t xml:space="preserve">   stockings    </w:t>
      </w:r>
      <w:r>
        <w:t xml:space="preserve">   toymountain    </w:t>
      </w:r>
      <w:r>
        <w:t xml:space="preserve">   turkey    </w:t>
      </w:r>
      <w:r>
        <w:t xml:space="preserve">   mistletoe    </w:t>
      </w:r>
      <w:r>
        <w:t xml:space="preserve">   evergreen    </w:t>
      </w:r>
      <w:r>
        <w:t xml:space="preserve">   reindeer    </w:t>
      </w:r>
      <w:r>
        <w:t xml:space="preserve">   elves    </w:t>
      </w:r>
      <w:r>
        <w:t xml:space="preserve">   santa    </w:t>
      </w:r>
      <w:r>
        <w:t xml:space="preserve">   frosty    </w:t>
      </w:r>
      <w:r>
        <w:t xml:space="preserve">   cold    </w:t>
      </w:r>
      <w:r>
        <w:t xml:space="preserve">   snowman    </w:t>
      </w:r>
      <w:r>
        <w:t xml:space="preserve">   feast    </w:t>
      </w:r>
      <w:r>
        <w:t xml:space="preserve">   food    </w:t>
      </w:r>
      <w:r>
        <w:t xml:space="preserve">   laughter    </w:t>
      </w:r>
      <w:r>
        <w:t xml:space="preserve">   presents    </w:t>
      </w:r>
      <w:r>
        <w:t xml:space="preserve">   love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Cheer</dc:title>
  <dcterms:created xsi:type="dcterms:W3CDTF">2021-10-11T09:07:31Z</dcterms:created>
  <dcterms:modified xsi:type="dcterms:W3CDTF">2021-10-11T09:07:31Z</dcterms:modified>
</cp:coreProperties>
</file>