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candle    </w:t>
      </w:r>
      <w:r>
        <w:t xml:space="preserve">   snowman    </w:t>
      </w:r>
      <w:r>
        <w:t xml:space="preserve">   cold    </w:t>
      </w:r>
      <w:r>
        <w:t xml:space="preserve">   reindeer    </w:t>
      </w:r>
      <w:r>
        <w:t xml:space="preserve">   santa    </w:t>
      </w:r>
      <w:r>
        <w:t xml:space="preserve">   lights    </w:t>
      </w:r>
      <w:r>
        <w:t xml:space="preserve">   star    </w:t>
      </w:r>
      <w:r>
        <w:t xml:space="preserve">   tree    </w:t>
      </w:r>
      <w:r>
        <w:t xml:space="preserve">   present    </w:t>
      </w:r>
      <w:r>
        <w:t xml:space="preserve">   candy cane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Cheer!</dc:title>
  <dcterms:created xsi:type="dcterms:W3CDTF">2021-10-11T09:08:06Z</dcterms:created>
  <dcterms:modified xsi:type="dcterms:W3CDTF">2021-10-11T09:08:06Z</dcterms:modified>
</cp:coreProperties>
</file>