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hot chocolate    </w:t>
      </w:r>
      <w:r>
        <w:t xml:space="preserve">   decorations    </w:t>
      </w:r>
      <w:r>
        <w:t xml:space="preserve">   North pole    </w:t>
      </w:r>
      <w:r>
        <w:t xml:space="preserve">   Letters    </w:t>
      </w:r>
      <w:r>
        <w:t xml:space="preserve">   Milk    </w:t>
      </w:r>
      <w:r>
        <w:t xml:space="preserve">   Toasts    </w:t>
      </w:r>
      <w:r>
        <w:t xml:space="preserve">   Traditions    </w:t>
      </w:r>
      <w:r>
        <w:t xml:space="preserve">   Bread Pudding    </w:t>
      </w:r>
      <w:r>
        <w:t xml:space="preserve">   christmas tree    </w:t>
      </w:r>
      <w:r>
        <w:t xml:space="preserve">   cookies    </w:t>
      </w:r>
      <w:r>
        <w:t xml:space="preserve">   eggnog    </w:t>
      </w:r>
      <w:r>
        <w:t xml:space="preserve">   family    </w:t>
      </w:r>
      <w:r>
        <w:t xml:space="preserve">   gifts    </w:t>
      </w:r>
      <w:r>
        <w:t xml:space="preserve">   Giving    </w:t>
      </w:r>
      <w:r>
        <w:t xml:space="preserve">   Ham    </w:t>
      </w:r>
      <w:r>
        <w:t xml:space="preserve">   mistletoe    </w:t>
      </w:r>
      <w:r>
        <w:t xml:space="preserve">   music    </w:t>
      </w:r>
      <w:r>
        <w:t xml:space="preserve">   parties    </w:t>
      </w:r>
      <w:r>
        <w:t xml:space="preserve">   pictures    </w:t>
      </w:r>
      <w:r>
        <w:t xml:space="preserve">   Santa    </w:t>
      </w:r>
      <w:r>
        <w:t xml:space="preserve">   snowman    </w:t>
      </w:r>
      <w:r>
        <w:t xml:space="preserve">   stockings    </w:t>
      </w:r>
      <w:r>
        <w:t xml:space="preserve">   toys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2021-10-11T09:06:31Z</dcterms:created>
  <dcterms:modified xsi:type="dcterms:W3CDTF">2021-10-11T09:06:31Z</dcterms:modified>
</cp:coreProperties>
</file>