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jingle bells    </w:t>
      </w:r>
      <w:r>
        <w:t xml:space="preserve">   pumpkin pie    </w:t>
      </w:r>
      <w:r>
        <w:t xml:space="preserve">   december    </w:t>
      </w:r>
      <w:r>
        <w:t xml:space="preserve">   joyfulness    </w:t>
      </w:r>
      <w:r>
        <w:t xml:space="preserve">   presents    </w:t>
      </w:r>
      <w:r>
        <w:t xml:space="preserve">   festive    </w:t>
      </w:r>
      <w:r>
        <w:t xml:space="preserve">   parties    </w:t>
      </w:r>
      <w:r>
        <w:t xml:space="preserve">   celebration    </w:t>
      </w:r>
      <w:r>
        <w:t xml:space="preserve">   wreath    </w:t>
      </w:r>
      <w:r>
        <w:t xml:space="preserve">   joyful    </w:t>
      </w:r>
      <w:r>
        <w:t xml:space="preserve">   tinsel    </w:t>
      </w:r>
      <w:r>
        <w:t xml:space="preserve">   penguin    </w:t>
      </w:r>
      <w:r>
        <w:t xml:space="preserve">   snowstorm    </w:t>
      </w:r>
      <w:r>
        <w:t xml:space="preserve">   caroling    </w:t>
      </w:r>
      <w:r>
        <w:t xml:space="preserve">   eggnog    </w:t>
      </w:r>
      <w:r>
        <w:t xml:space="preserve">   gingerbread    </w:t>
      </w:r>
      <w:r>
        <w:t xml:space="preserve">   sleigh    </w:t>
      </w:r>
      <w:r>
        <w:t xml:space="preserve">   holly    </w:t>
      </w:r>
      <w:r>
        <w:t xml:space="preserve">   mistletoe    </w:t>
      </w:r>
      <w:r>
        <w:t xml:space="preserve">   dreidel    </w:t>
      </w:r>
      <w:r>
        <w:t xml:space="preserve">   menorah    </w:t>
      </w:r>
      <w:r>
        <w:t xml:space="preserve">   Hanukkah    </w:t>
      </w:r>
      <w:r>
        <w:t xml:space="preserve">   Christmas    </w:t>
      </w:r>
      <w:r>
        <w:t xml:space="preserve">   kwanza    </w:t>
      </w:r>
      <w:r>
        <w:t xml:space="preserve">   santa    </w:t>
      </w:r>
      <w:r>
        <w:t xml:space="preserve">   icicle    </w:t>
      </w:r>
      <w:r>
        <w:t xml:space="preserve">   reindeer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Cheer</dc:title>
  <dcterms:created xsi:type="dcterms:W3CDTF">2021-12-22T03:49:54Z</dcterms:created>
  <dcterms:modified xsi:type="dcterms:W3CDTF">2021-12-22T03:49:54Z</dcterms:modified>
</cp:coreProperties>
</file>