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decoration that suggests for two people to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the Snowman.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favourite reindeer.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decorative item that is similar to a sock.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striped Christmas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popular ornament to decorate the top of the tree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decoration for your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famous Cola company that endorses Santa Claus in their commercials and advertising.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is the world's leading exporter of Christmas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Santa's helpers.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after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are supposed to spread during the holidays.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hang on your tree for decoration.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creature that stole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Christmas meal.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goes through the __________ to get into children's homes.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white "stuff" found outside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Santa's workshop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West-African celebration.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sweet, rich, and dairy-based beverage served around Christmas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 Crossword </dc:title>
  <dcterms:created xsi:type="dcterms:W3CDTF">2021-10-11T09:06:44Z</dcterms:created>
  <dcterms:modified xsi:type="dcterms:W3CDTF">2021-10-11T09:06:44Z</dcterms:modified>
</cp:coreProperties>
</file>