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Cheer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nativity    </w:t>
      </w:r>
      <w:r>
        <w:t xml:space="preserve">    frankincense    </w:t>
      </w:r>
      <w:r>
        <w:t xml:space="preserve">   myrrh    </w:t>
      </w:r>
      <w:r>
        <w:t xml:space="preserve">   hymns    </w:t>
      </w:r>
      <w:r>
        <w:t xml:space="preserve">   bells    </w:t>
      </w:r>
      <w:r>
        <w:t xml:space="preserve">   frosty    </w:t>
      </w:r>
      <w:r>
        <w:t xml:space="preserve">   gingerbread    </w:t>
      </w:r>
      <w:r>
        <w:t xml:space="preserve">   faith    </w:t>
      </w:r>
      <w:r>
        <w:t xml:space="preserve">   cranberry    </w:t>
      </w:r>
      <w:r>
        <w:t xml:space="preserve">   carols    </w:t>
      </w:r>
      <w:r>
        <w:t xml:space="preserve">   angel    </w:t>
      </w:r>
      <w:r>
        <w:t xml:space="preserve">   advent    </w:t>
      </w:r>
      <w:r>
        <w:t xml:space="preserve">   sleigh    </w:t>
      </w:r>
      <w:r>
        <w:t xml:space="preserve">   tidings    </w:t>
      </w:r>
      <w:r>
        <w:t xml:space="preserve">   gifts    </w:t>
      </w:r>
      <w:r>
        <w:t xml:space="preserve">   friends    </w:t>
      </w:r>
      <w:r>
        <w:t xml:space="preserve">   family    </w:t>
      </w:r>
      <w:r>
        <w:t xml:space="preserve">   comfort    </w:t>
      </w:r>
      <w:r>
        <w:t xml:space="preserve">   peace    </w:t>
      </w:r>
      <w:r>
        <w:t xml:space="preserve">   joy    </w:t>
      </w:r>
      <w:r>
        <w:t xml:space="preserve">   mistletoe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Cheer</dc:title>
  <dcterms:created xsi:type="dcterms:W3CDTF">2021-10-11T09:06:26Z</dcterms:created>
  <dcterms:modified xsi:type="dcterms:W3CDTF">2021-10-11T09:06:26Z</dcterms:modified>
</cp:coreProperties>
</file>