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- Colors and 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4th of July people go to parties and watch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bon odori in Japan ____________ people  who are no longer living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New Zealand the ___________ people do the poi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Brazilians in colorful _____________ dance and sing in the streets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November in Thailnad people light up some lanterns made of banana ___________ to celebrate Loi Krathong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celebrate New Year chinese wear ___________ 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Americans in North America dance at special celebrations called______________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celebrate holidays around the world with colors and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Ireland people perform the step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maasai do the ______________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_____________ people in India celebrate a holiday called Holi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- Colors and Lights</dc:title>
  <dcterms:created xsi:type="dcterms:W3CDTF">2021-10-11T09:08:12Z</dcterms:created>
  <dcterms:modified xsi:type="dcterms:W3CDTF">2021-10-11T09:08:12Z</dcterms:modified>
</cp:coreProperties>
</file>