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Concert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responsible    </w:t>
      </w:r>
      <w:r>
        <w:t xml:space="preserve">   enthusiasm    </w:t>
      </w:r>
      <w:r>
        <w:t xml:space="preserve">   naturally    </w:t>
      </w:r>
      <w:r>
        <w:t xml:space="preserve">   strength    </w:t>
      </w:r>
      <w:r>
        <w:t xml:space="preserve">   schedule    </w:t>
      </w:r>
      <w:r>
        <w:t xml:space="preserve">   rehearse    </w:t>
      </w:r>
      <w:r>
        <w:t xml:space="preserve">   organize    </w:t>
      </w:r>
      <w:r>
        <w:t xml:space="preserve">   convince    </w:t>
      </w:r>
      <w:r>
        <w:t xml:space="preserve">   growled    </w:t>
      </w:r>
      <w:r>
        <w:t xml:space="preserve">   glimpse    </w:t>
      </w:r>
      <w:r>
        <w:t xml:space="preserve">   recommendation    </w:t>
      </w:r>
      <w:r>
        <w:t xml:space="preserve">   disruption    </w:t>
      </w:r>
      <w:r>
        <w:t xml:space="preserve">   assignment    </w:t>
      </w:r>
      <w:r>
        <w:t xml:space="preserve">   encourage    </w:t>
      </w:r>
      <w:r>
        <w:t xml:space="preserve">   wrestled    </w:t>
      </w:r>
      <w:r>
        <w:t xml:space="preserve">   scanning    </w:t>
      </w:r>
      <w:r>
        <w:t xml:space="preserve">   generous    </w:t>
      </w:r>
      <w:r>
        <w:t xml:space="preserve">   muscles    </w:t>
      </w:r>
      <w:r>
        <w:t xml:space="preserve">   moment    </w:t>
      </w:r>
      <w:r>
        <w:t xml:space="preserve">   chorus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Concert</dc:title>
  <dcterms:created xsi:type="dcterms:W3CDTF">2021-10-11T09:06:33Z</dcterms:created>
  <dcterms:modified xsi:type="dcterms:W3CDTF">2021-10-11T09:06:33Z</dcterms:modified>
</cp:coreProperties>
</file>