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Sprinkles    </w:t>
      </w:r>
      <w:r>
        <w:t xml:space="preserve">   Snowflakes    </w:t>
      </w:r>
      <w:r>
        <w:t xml:space="preserve">   Holiday    </w:t>
      </w:r>
      <w:r>
        <w:t xml:space="preserve">   Fun    </w:t>
      </w:r>
      <w:r>
        <w:t xml:space="preserve">   Decorate    </w:t>
      </w:r>
      <w:r>
        <w:t xml:space="preserve">   Cookies    </w:t>
      </w:r>
      <w:r>
        <w:t xml:space="preserve">   Candy    </w:t>
      </w:r>
      <w:r>
        <w:t xml:space="preserve">   Bell    </w:t>
      </w:r>
      <w:r>
        <w:t xml:space="preserve">   Edible    </w:t>
      </w:r>
      <w:r>
        <w:t xml:space="preserve">   Adhere    </w:t>
      </w:r>
      <w:r>
        <w:t xml:space="preserve">   Embellish    </w:t>
      </w:r>
      <w:r>
        <w:t xml:space="preserve">   Piping Bag    </w:t>
      </w:r>
      <w:r>
        <w:t xml:space="preserve">   Pipe    </w:t>
      </w:r>
      <w:r>
        <w:t xml:space="preserve">   Confectioners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Cookies</dc:title>
  <dcterms:created xsi:type="dcterms:W3CDTF">2021-10-11T09:06:49Z</dcterms:created>
  <dcterms:modified xsi:type="dcterms:W3CDTF">2021-10-11T09:06:49Z</dcterms:modified>
</cp:coreProperties>
</file>