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Parasitic Christmas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greeting during Kwanzaa?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Bailey in "It's a Wonderful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Christmas decoration was originally made from strands of silver?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Kwanzaa lasts 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Traditional colors of Chanuka are white, blue,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Christmas hymn’s second verse begins with “O sing, choirs of angels”?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the tenth day of Christmas, what does my true love give to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8.What song does Lucy ask Schroeder to play on his piano in “A Charlie Brown Christmas”?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Red, green, and black are the traditional colors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Chanukah is also commonly known as the festival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Kwanzaa celebrates African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song begins with “Joy to the World, the Savior reigns!”?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Christmas beverage is also known as “milk punch?”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the most famous Christmas ballet of all time?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Lamp that holds 8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was the Christmas that Elvis “The King” Presley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Holiday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Miracle on 34th Street's 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destination of Polar Express.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Scrooge's first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 Word</dc:title>
  <dcterms:created xsi:type="dcterms:W3CDTF">2021-10-11T09:06:53Z</dcterms:created>
  <dcterms:modified xsi:type="dcterms:W3CDTF">2021-10-11T09:06:53Z</dcterms:modified>
</cp:coreProperties>
</file>