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 me when it snows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hang lights and ornaments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 out for Santa Claus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rides in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small, person-shaped cookies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red glowing nose and flies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round, made from tree branches, hang on your door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from school or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creature was stirring, not even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hang this by the chimney with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red and white striped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put under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exchange these during the holidays</w:t>
            </w:r>
          </w:p>
        </w:tc>
      </w:tr>
    </w:tbl>
    <w:p>
      <w:pPr>
        <w:pStyle w:val="WordBankSmall"/>
      </w:pPr>
      <w:r>
        <w:t xml:space="preserve">   candycane    </w:t>
      </w:r>
      <w:r>
        <w:t xml:space="preserve">   tree    </w:t>
      </w:r>
      <w:r>
        <w:t xml:space="preserve">   wreath    </w:t>
      </w:r>
      <w:r>
        <w:t xml:space="preserve">   gingerbread    </w:t>
      </w:r>
      <w:r>
        <w:t xml:space="preserve">   gifts    </w:t>
      </w:r>
      <w:r>
        <w:t xml:space="preserve">   milk and cookies    </w:t>
      </w:r>
      <w:r>
        <w:t xml:space="preserve">   presents    </w:t>
      </w:r>
      <w:r>
        <w:t xml:space="preserve">   stocking    </w:t>
      </w:r>
      <w:r>
        <w:t xml:space="preserve">   snowman    </w:t>
      </w:r>
      <w:r>
        <w:t xml:space="preserve">   mouse    </w:t>
      </w:r>
      <w:r>
        <w:t xml:space="preserve">   Rudolph    </w:t>
      </w:r>
      <w:r>
        <w:t xml:space="preserve">   sleigh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2021-10-11T09:07:12Z</dcterms:created>
  <dcterms:modified xsi:type="dcterms:W3CDTF">2021-10-11T09:07:12Z</dcterms:modified>
</cp:coreProperties>
</file>