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little man in green on St. Patrick's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get if you find a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find one, you are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put inside a turkey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get on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Celebrated October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day celebrated in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symbol of Valentines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Pumpkins you carve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eat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see of the 4th of 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hottest of the 4 seasons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2021-10-11T09:07:19Z</dcterms:created>
  <dcterms:modified xsi:type="dcterms:W3CDTF">2021-10-11T09:07:19Z</dcterms:modified>
</cp:coreProperties>
</file>