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the "most famous reindeer of all"?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word “Noel” is often used around Christmas, but what was its original meaning in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did eggnog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are you supposed to do when you find yourself under the mistletoe?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popular Christmas beverage is also called “milk punch?”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Jimmy Stewart's characters name in "It's A Wonderful Life"?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which modern-day country was St. Nicholas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country started the tradition of putting up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song “Winter Wonderland,” what do we call the snowman?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tries to stop Christmas from coming, by stealing all things of Christmas from “the Who’s”?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one of Santa’s reindeer has the same name as another holiday mascot? 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Elvis isn’t going to have a white Christmas he’s going to have a….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Hollywood actor played six different roles in The Polar Express?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Christmas-themed ballet premiered in Saint Petersburg, Russia in 1892?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12 days of christmas starts on which date? (Hint: epiphany)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small and metal that makes noise on santas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Christmas decoration was originally made from strands of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How many ghosts show up in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Home Alone, where are the McCallisters going on vacation when they leave Kevin behind?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movie Miracle on 34th Street is based on a real-life department store. What is it? 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 Charles Dickens’ A Christmas Carol, what was the first name of Scrooge? 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people traditionally put on top of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Ralphie’s little brother’s name in the movie A Christmas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red and white costume of Father Christmas was allegedly first introduced by which drinks manufacturer?</w:t>
            </w:r>
          </w:p>
        </w:tc>
      </w:tr>
    </w:tbl>
    <w:p>
      <w:pPr>
        <w:pStyle w:val="WordBankLarge"/>
      </w:pPr>
      <w:r>
        <w:t xml:space="preserve">    Eggnog    </w:t>
      </w:r>
      <w:r>
        <w:t xml:space="preserve">   Four    </w:t>
      </w:r>
      <w:r>
        <w:t xml:space="preserve">   Macys    </w:t>
      </w:r>
      <w:r>
        <w:t xml:space="preserve">   Blue Christmas    </w:t>
      </w:r>
      <w:r>
        <w:t xml:space="preserve">   angel    </w:t>
      </w:r>
      <w:r>
        <w:t xml:space="preserve">   Paris    </w:t>
      </w:r>
      <w:r>
        <w:t xml:space="preserve">   Turkey    </w:t>
      </w:r>
      <w:r>
        <w:t xml:space="preserve">   Tom Hanks    </w:t>
      </w:r>
      <w:r>
        <w:t xml:space="preserve">   Ebenezer    </w:t>
      </w:r>
      <w:r>
        <w:t xml:space="preserve">   England    </w:t>
      </w:r>
      <w:r>
        <w:t xml:space="preserve">   Randy    </w:t>
      </w:r>
      <w:r>
        <w:t xml:space="preserve">   Kiss    </w:t>
      </w:r>
      <w:r>
        <w:t xml:space="preserve">   Cupid    </w:t>
      </w:r>
      <w:r>
        <w:t xml:space="preserve">   Germany    </w:t>
      </w:r>
      <w:r>
        <w:t xml:space="preserve">   Parson Brown    </w:t>
      </w:r>
      <w:r>
        <w:t xml:space="preserve">   Tinsel    </w:t>
      </w:r>
      <w:r>
        <w:t xml:space="preserve">   The Nutcracker    </w:t>
      </w:r>
      <w:r>
        <w:t xml:space="preserve">   Birth    </w:t>
      </w:r>
      <w:r>
        <w:t xml:space="preserve">   The Grinch    </w:t>
      </w:r>
      <w:r>
        <w:t xml:space="preserve">   Coca-Cola    </w:t>
      </w:r>
      <w:r>
        <w:t xml:space="preserve">   Jingle Bells    </w:t>
      </w:r>
      <w:r>
        <w:t xml:space="preserve">   Rudolph    </w:t>
      </w:r>
      <w:r>
        <w:t xml:space="preserve">   December Twenty sixth    </w:t>
      </w:r>
      <w:r>
        <w:t xml:space="preserve">   George Bailey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2021-10-12T20:15:40Z</dcterms:created>
  <dcterms:modified xsi:type="dcterms:W3CDTF">2021-10-12T20:15:40Z</dcterms:modified>
</cp:coreProperties>
</file>