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Falls from the sky, no shapes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Minty treat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clear the driveway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brings the snow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 the starts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Roasting __________ on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night the ball drops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current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 cocoa drink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Cookie person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your hands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Frosty's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ride down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Santa's helpers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</dc:title>
  <dcterms:created xsi:type="dcterms:W3CDTF">2021-10-11T09:07:29Z</dcterms:created>
  <dcterms:modified xsi:type="dcterms:W3CDTF">2021-10-11T09:07:29Z</dcterms:modified>
</cp:coreProperties>
</file>