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air shopping centre (PDC)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Resort in the south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building in Lanzarote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number of Canary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Lanzarote's best surfing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Spanish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(Sp)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owned by Omar Sharif?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Coche (En)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Traditional Spanish small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word for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currency before the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morning (Sp)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 (En)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local artist and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Lanzarote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Viewpoint to La Graciosa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capital of Lanzarote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 name for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canary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Uno, dos,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2021-10-11T09:07:45Z</dcterms:created>
  <dcterms:modified xsi:type="dcterms:W3CDTF">2021-10-11T09:07:45Z</dcterms:modified>
</cp:coreProperties>
</file>