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sweet fizzy cocktail 'Aperol Spritz' is a signature cocktail of which European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Hearty soup associated with Scotland (6&amp;5)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has the most golf courses of any other state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cocktail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English seaside has 7 miles of sandy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in 1605, Miguel de Cervantes wrote Don Quixote. This is the first novel to be written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Mediterranean's primary sea turtle nesting beaches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will you find the world-renowned Portes (Iron Gates).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America's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which country is the highest cricket round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island state of Australia is said to have the cleanest air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Home of  well known chef from Padstow (4&amp;5)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only island city state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Vodka and coffee liqueur make up which well known cocktail (5&amp;7)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of this country's castles were created during the Habsurgh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island has the only 'drive through volcano (2&amp;5)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on the East Coast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'Trillium' is the official flower of this Canadian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Grey Wolf is the national animal of which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would you find 1190 low-lying coral islands that are gathered into 26 atolls, which can be seen in 200 inhabited islands (3&amp;8)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popular holiday destination has fortified walls that are the most preserved fortification systems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most isolated population center on the 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is famous for the invention of Braille in 1825 and the modern pencil in 1795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2021-10-11T09:07:50Z</dcterms:created>
  <dcterms:modified xsi:type="dcterms:W3CDTF">2021-10-11T09:07:50Z</dcterms:modified>
</cp:coreProperties>
</file>