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president to have a Christmas tree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ladies dancing in The 12 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Elvis sings about this kind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this calendar one day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tried to steal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beverage is known as "milk punch"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preferred way to get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Clarence is this type of spirit in It's a Wonderful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Instead of a tree, this is used for Festivus and requires no decorating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elves wear these on the tips of their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real-life department store is featured in Miracle on 34th Street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mistletoe berries are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Alvin wants this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Frosty's nose was made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nestled all snug in their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reindeer helps Rudolph fly at the reindeer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snowflake has this number of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2021-10-11T09:08:00Z</dcterms:created>
  <dcterms:modified xsi:type="dcterms:W3CDTF">2021-10-11T09:08:00Z</dcterms:modified>
</cp:coreProperties>
</file>