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___ Rings; also a Hopkins holiday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gift that not many people appreciate? (food item)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 that celebrates African-American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stole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after Chistmas? (Celebrated in Canada)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"Merry Christmas" in Hawaiian?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"Merry Christmas"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Slender strips of foil, used for Christmas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 during the eight-day celebration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Preparers at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Christmas treat; red and white 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crack open nuts; name of a Tchaikovsky ballet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famous snowman in the Walter Rollins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fourth reindeer in "Rudolph the Red-Nosed Reindeer," also a female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Claus's gateway to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bush with distinctive red berries, used for holiday decor?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</dc:title>
  <dcterms:created xsi:type="dcterms:W3CDTF">2021-10-11T09:08:02Z</dcterms:created>
  <dcterms:modified xsi:type="dcterms:W3CDTF">2021-10-11T09:08:02Z</dcterms:modified>
</cp:coreProperties>
</file>