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name of the mountain the Grinch lives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Strike the ______ and join the chorus, Fa La La La La...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Germany they hid this snack on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Christmas decoration was originally spun from real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Natures children are the Snow and Heat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train that takes children to see Santa on Christmas Eve is the _____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1974 Produced the Stop Motion Animated Special - The ___ without a Santa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Prancer. Cupid. Dasher. Donner. Dancer. Comet. Blitzen. Rudolph. Who is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song “Winter Wonderland,” what do we name the snowman?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gets their tounge stuck to a flag pole?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Dec 25 is known as ________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mountain range where Whoville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Gift of the Magi, Della sells her hair to buy a ______ for James.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Maids of Milking did my true love give to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the movie A Christmas Story, Ralphie is bullied by Scut 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used to laugh and call Rudolph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is Yiddish for spinning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Island of ____ Toys you can find a  Spotted Elephant or a water pistol that shoots jelly.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Grandma got run over by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Eloise at Christmastime, this is the name of the waiter who falls in love with Rachel Peabody.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was first really popularized as he is today by this beverage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holiday on the 23rd of December is for the "Rest of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aphrodisiac can be found in most doorways.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Major Award must be Italian, after all its labeled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average people acquire 7 to 8 of these during the holiday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"Every time a ____ rings and Angel gets its wings."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Hanukkah means this in Hebrew.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Christmas with the Kranks, was originally a book called, "_____ Christmas"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2021-12-07T10:44:05Z</dcterms:created>
  <dcterms:modified xsi:type="dcterms:W3CDTF">2021-12-07T10:44:05Z</dcterms:modified>
</cp:coreProperties>
</file>