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Feathery ice crystal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name of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wishes for a __________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Chocolate Christmas Calender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Christmas Door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Buddy the Elf the four main food groups: candy, candy canes, candy corns and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Decoration under which you can kiss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Wax with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and white striped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 in a _________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holiday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want to build 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major holiday is in December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tie your present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same as 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famous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2021-12-29T03:33:16Z</dcterms:created>
  <dcterms:modified xsi:type="dcterms:W3CDTF">2021-12-29T03:33:16Z</dcterms:modified>
</cp:coreProperties>
</file>