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shopping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beautiful red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Santa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Lampoon's Christmas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Creamy 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visits from the ghosts of Christmas past, present, and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Spicy construction cookie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Sung by strolling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Club Color's gift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Vehicle pulled on runners, sometimes pulled by dogs on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Frozen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circular decoration of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"stole"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Ferrell's character in the movie 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2021-10-11T09:06:40Z</dcterms:created>
  <dcterms:modified xsi:type="dcterms:W3CDTF">2021-10-11T09:06:40Z</dcterms:modified>
</cp:coreProperties>
</file>