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yuletide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Miserly Dickens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"____Inn" with Crosby &amp; Astaire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Hanging spikes of 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Creamy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holiday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common type of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Shaped peppermint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"O Little Town of_____"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Sleigh _____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children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_____on 34th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menorah holds nine of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North Pole employees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entryway into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holiday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Feathery ice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____the 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_____Crosby, "White Christmas" crooner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filled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Boughs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bird of a Christmas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Greenery to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Door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Kevin McCallister was left here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 St.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_____Stewart of "It's a Wonderful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Metallic 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Snow vehicle on runners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2021-10-11T09:06:46Z</dcterms:created>
  <dcterms:modified xsi:type="dcterms:W3CDTF">2021-10-11T09:06:46Z</dcterms:modified>
</cp:coreProperties>
</file>