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Sled    </w:t>
      </w:r>
      <w:r>
        <w:t xml:space="preserve">   Bells    </w:t>
      </w:r>
      <w:r>
        <w:t xml:space="preserve">   Stocking    </w:t>
      </w:r>
      <w:r>
        <w:t xml:space="preserve">   Fireplace    </w:t>
      </w:r>
      <w:r>
        <w:t xml:space="preserve">   Cocoa    </w:t>
      </w:r>
      <w:r>
        <w:t xml:space="preserve">   Santa    </w:t>
      </w:r>
      <w:r>
        <w:t xml:space="preserve">   Elf    </w:t>
      </w:r>
      <w:r>
        <w:t xml:space="preserve">   Tinsel    </w:t>
      </w:r>
      <w:r>
        <w:t xml:space="preserve">   Presents    </w:t>
      </w:r>
      <w:r>
        <w:t xml:space="preserve">   Candy cane    </w:t>
      </w:r>
      <w:r>
        <w:t xml:space="preserve">   Ornament    </w:t>
      </w:r>
      <w:r>
        <w:t xml:space="preserve">   Christmas    </w:t>
      </w:r>
      <w:r>
        <w:t xml:space="preserve">   Jack    </w:t>
      </w:r>
      <w:r>
        <w:t xml:space="preserve">   Skylanders    </w:t>
      </w:r>
      <w:r>
        <w:t xml:space="preserve">   Football    </w:t>
      </w:r>
      <w:r>
        <w:t xml:space="preserve">   Gloves    </w:t>
      </w:r>
      <w:r>
        <w:t xml:space="preserve">   Snowflake    </w:t>
      </w:r>
      <w:r>
        <w:t xml:space="preserve">   Snowman    </w:t>
      </w:r>
      <w:r>
        <w:t xml:space="preserve">   Rudolph    </w:t>
      </w:r>
      <w:r>
        <w:t xml:space="preserve">   FNAF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</dc:title>
  <dcterms:created xsi:type="dcterms:W3CDTF">2021-10-11T09:06:51Z</dcterms:created>
  <dcterms:modified xsi:type="dcterms:W3CDTF">2021-10-11T09:06:51Z</dcterms:modified>
</cp:coreProperties>
</file>