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has a corncob pipe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you hang on a Christmas tree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you make in the snow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keep your hands warm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Potato pancake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hates Christmas?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Spinning top with four sides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 to the world!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Kwanzaa candle holder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Santa's helpers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Crossword Puzzle</dc:title>
  <dcterms:created xsi:type="dcterms:W3CDTF">2021-10-11T09:07:10Z</dcterms:created>
  <dcterms:modified xsi:type="dcterms:W3CDTF">2021-10-11T09:07:10Z</dcterms:modified>
</cp:coreProperties>
</file>