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into either a house or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one is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Built out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Exchanged during holidays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Historically known as ‘milk punch’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“Jingle 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Sung during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flavor of candy canes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fine quality coffee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 Puzzle</dc:title>
  <dcterms:created xsi:type="dcterms:W3CDTF">2021-10-11T09:07:34Z</dcterms:created>
  <dcterms:modified xsi:type="dcterms:W3CDTF">2021-10-11T09:07:34Z</dcterms:modified>
</cp:coreProperties>
</file>