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mythical feline roams the Icelandic hills and is thought to devour those who do not receive new clothes before Christmas Eve. Put on your Christmas best. "--- 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phobia is the persistent fear of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president was the first to take official notice of  Hanukkah in 1979 with a lighting ceremony of the menorah..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BBC created three cartoons based on Rudolph's offspring. What is the name of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non-traditional Christmas movie jump-started Bruce Willis's career in action roles. "--- 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devilish holiday figure, with long horns and a goaty beard who punishes children who have misbehaved.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Kwanzaa is celebrated for this many days.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song originally was a Thanksgiving song? "---  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crotchety, fur-clad Christmas gift-bringer in the folklore of Germany was also featured on "The Office."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celebrity created a goofy song called "the Chanukah Song" while on Saturday Night Live. "---  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actress who played Cindy Lou Who in How the Grinch Stole Christmas is now the lead singer of which band? "---  ---  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Astronauts aboard this spacecraft in 1965 pranked Mission Control by playing "Jingle Bells."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Hanging this item all started by accident.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Kwanzaa comes from a Swahili phrase meaning "---  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company played a major role in creating the jolly image of Santa we know today. "--- 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rare winter phenomenon occurs most commonly near lakes. Your ears aren't playing tricks on you if you hear a rumble when it snows.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"real feel" temperature is actually calculated using a precise formula. "---  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 has his own zip code in this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often a prize for winning a game of dreidel.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can thank this prince for introducing the evergreen tree to Christmas as a gift to his wife, Queen Victoria. "---  ---"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 Puzzle</dc:title>
  <dcterms:created xsi:type="dcterms:W3CDTF">2021-10-11T09:07:45Z</dcterms:created>
  <dcterms:modified xsi:type="dcterms:W3CDTF">2021-10-11T09:07:45Z</dcterms:modified>
</cp:coreProperties>
</file>