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put on trial in Miracle on 34th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kid who gets his tongue stuck to the iced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TV station that usually plays A Christmas Story for 48 hours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Ralphie's little brother in A Christmas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 who decorated the sad little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Jingle all the Way filmed?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Rudolph's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Grinch's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Actor who played Buddy the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Actor who played the Grinch in the 2000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Santa Claus, what is the dad's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Ralphie gets from his aunt.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How the Grinch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gift does Ralphie want in A Christmas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Bob Cratchit's Son in The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served on the Polar express?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little girl who rides to the north pole with Frosty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Elf, what was the name of Santa's super sled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National Lampoon's Christmas Vacation, what animal was wrapped up and given as a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elf who wanted to be a dentist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 Puzzle</dc:title>
  <dcterms:created xsi:type="dcterms:W3CDTF">2021-10-11T09:07:52Z</dcterms:created>
  <dcterms:modified xsi:type="dcterms:W3CDTF">2021-10-11T09:07:52Z</dcterms:modified>
</cp:coreProperties>
</file>