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 and Pumpkin...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thing to put on potatoes?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holiday do you get TONS of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Jingle bells has what instruments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do on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holiday has the most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Frosty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it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with too many hearts!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plant do you decorate on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a hill for in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food do you eat on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is thanksgiving on?</w:t>
            </w:r>
          </w:p>
        </w:tc>
      </w:tr>
    </w:tbl>
    <w:p>
      <w:pPr>
        <w:pStyle w:val="WordBankMedium"/>
      </w:pPr>
      <w:r>
        <w:t xml:space="preserve">   Gravy    </w:t>
      </w:r>
      <w:r>
        <w:t xml:space="preserve">   Turkey    </w:t>
      </w:r>
      <w:r>
        <w:t xml:space="preserve">   Pie    </w:t>
      </w:r>
      <w:r>
        <w:t xml:space="preserve">   Thursday    </w:t>
      </w:r>
      <w:r>
        <w:t xml:space="preserve">   Pilgrims    </w:t>
      </w:r>
      <w:r>
        <w:t xml:space="preserve">   EAT    </w:t>
      </w:r>
      <w:r>
        <w:t xml:space="preserve">   LOTS    </w:t>
      </w:r>
      <w:r>
        <w:t xml:space="preserve">   Sleigh Bells    </w:t>
      </w:r>
      <w:r>
        <w:t xml:space="preserve">   Snowman    </w:t>
      </w:r>
      <w:r>
        <w:t xml:space="preserve">   Claus    </w:t>
      </w:r>
      <w:r>
        <w:t xml:space="preserve">   Flakes    </w:t>
      </w:r>
      <w:r>
        <w:t xml:space="preserve">   Halloween    </w:t>
      </w:r>
      <w:r>
        <w:t xml:space="preserve">   St. Patrick's Day    </w:t>
      </w:r>
      <w:r>
        <w:t xml:space="preserve">   Sledding    </w:t>
      </w:r>
      <w:r>
        <w:t xml:space="preserve">   Valentine's Day    </w:t>
      </w:r>
      <w:r>
        <w:t xml:space="preserve">   PineTrees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 Puzzle</dc:title>
  <dcterms:created xsi:type="dcterms:W3CDTF">2021-10-11T09:08:04Z</dcterms:created>
  <dcterms:modified xsi:type="dcterms:W3CDTF">2021-10-11T09:08:04Z</dcterms:modified>
</cp:coreProperties>
</file>