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where the Christmas Tree first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associated with Christmas from this tradition of hanging it in one’s home to bring good luck and peace to those within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from the Swahili phrase matunda ya kwanza, meaning first fruits of the harvest Cookies, Sweet treats that make a great holiday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my love give me on the second day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big-bellied, pear-shaped, hairy green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 that features a main character called Elizabeth Lane, who is a columnist writing for a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 number of days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 in 1995 as a simple online bookseller, this company has quickly grown to become the alpha dog of online retail and is a good way to shop safe this holiday seaso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Nissan launched in the US in 1958 under this brand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Holiday known as the festival of lights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 Puzzle</dc:title>
  <dcterms:created xsi:type="dcterms:W3CDTF">2021-10-11T09:08:15Z</dcterms:created>
  <dcterms:modified xsi:type="dcterms:W3CDTF">2021-10-11T09:08:15Z</dcterms:modified>
</cp:coreProperties>
</file>