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Workshop    </w:t>
      </w:r>
      <w:r>
        <w:t xml:space="preserve">   Slay    </w:t>
      </w:r>
      <w:r>
        <w:t xml:space="preserve">   Rudolph    </w:t>
      </w:r>
      <w:r>
        <w:t xml:space="preserve">   Bell    </w:t>
      </w:r>
      <w:r>
        <w:t xml:space="preserve">   Jingle    </w:t>
      </w:r>
      <w:r>
        <w:t xml:space="preserve">   Cheer    </w:t>
      </w:r>
      <w:r>
        <w:t xml:space="preserve">   IceCream    </w:t>
      </w:r>
      <w:r>
        <w:t xml:space="preserve">   Cookies    </w:t>
      </w:r>
      <w:r>
        <w:t xml:space="preserve">   Raindeer    </w:t>
      </w:r>
      <w:r>
        <w:t xml:space="preserve">   Santa    </w:t>
      </w:r>
      <w:r>
        <w:t xml:space="preserve">   Jolly    </w:t>
      </w:r>
      <w:r>
        <w:t xml:space="preserve">   Holiday    </w:t>
      </w:r>
      <w:r>
        <w:t xml:space="preserve">   Snow    </w:t>
      </w:r>
      <w:r>
        <w:t xml:space="preserve">   Elves    </w:t>
      </w:r>
      <w:r>
        <w:t xml:space="preserve">   Sled    </w:t>
      </w:r>
      <w:r>
        <w:t xml:space="preserve">   Chirstmas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2021-10-11T09:06:46Z</dcterms:created>
  <dcterms:modified xsi:type="dcterms:W3CDTF">2021-10-11T09:06:46Z</dcterms:modified>
</cp:coreProperties>
</file>