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Holiday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a famous snowman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ring in the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Santa's helpers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Big Jolly fellow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sweet and red and 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lights up the living room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when it is cold outside?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Pretty things all around the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wish you a Happy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happens on December 31 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hung from the fireplace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Crossword Puzzle</dc:title>
  <dcterms:created xsi:type="dcterms:W3CDTF">2021-10-11T09:06:56Z</dcterms:created>
  <dcterms:modified xsi:type="dcterms:W3CDTF">2021-10-11T09:06:56Z</dcterms:modified>
</cp:coreProperties>
</file>