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 Crazy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of Kwanzaa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Kwanzaa comes from the Swahili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it roots in African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Gold, Myrrh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wears a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2021-10-11T09:07:02Z</dcterms:created>
  <dcterms:modified xsi:type="dcterms:W3CDTF">2021-10-11T09:07:02Z</dcterms:modified>
</cp:coreProperties>
</file>