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Strands of silver on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 holiday lasting 7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wish you a Merry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Jesus sleeps in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Silver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days of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 decorations.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He's a mean one, Mr.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Rockin' around the Christmas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Scrooge.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Christmas-themed ballet.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on the Jewish calendar.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of Jesus'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day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Feliz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Snack left out for Santa Claus.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 Holy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2021-10-11T09:06:58Z</dcterms:created>
  <dcterms:modified xsi:type="dcterms:W3CDTF">2021-10-11T09:06:58Z</dcterms:modified>
</cp:coreProperties>
</file>