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Cupcake Fantasy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candy cane    </w:t>
      </w:r>
      <w:r>
        <w:t xml:space="preserve">   Christmas    </w:t>
      </w:r>
      <w:r>
        <w:t xml:space="preserve">   christmas tree    </w:t>
      </w:r>
      <w:r>
        <w:t xml:space="preserve">   cookies    </w:t>
      </w:r>
      <w:r>
        <w:t xml:space="preserve">   cupcake    </w:t>
      </w:r>
      <w:r>
        <w:t xml:space="preserve">   elf    </w:t>
      </w:r>
      <w:r>
        <w:t xml:space="preserve">   gift    </w:t>
      </w:r>
      <w:r>
        <w:t xml:space="preserve">   glitter    </w:t>
      </w:r>
      <w:r>
        <w:t xml:space="preserve">   gummy bears    </w:t>
      </w:r>
      <w:r>
        <w:t xml:space="preserve">   happy    </w:t>
      </w:r>
      <w:r>
        <w:t xml:space="preserve">   holiday    </w:t>
      </w:r>
      <w:r>
        <w:t xml:space="preserve">   icing    </w:t>
      </w:r>
      <w:r>
        <w:t xml:space="preserve">   joy    </w:t>
      </w:r>
      <w:r>
        <w:t xml:space="preserve">   kittens    </w:t>
      </w:r>
      <w:r>
        <w:t xml:space="preserve">   pizza    </w:t>
      </w:r>
      <w:r>
        <w:t xml:space="preserve">   princess    </w:t>
      </w:r>
      <w:r>
        <w:t xml:space="preserve">   puppy    </w:t>
      </w:r>
      <w:r>
        <w:t xml:space="preserve">   rainbow    </w:t>
      </w:r>
      <w:r>
        <w:t xml:space="preserve">   reindeer    </w:t>
      </w:r>
      <w:r>
        <w:t xml:space="preserve">   Santa    </w:t>
      </w:r>
      <w:r>
        <w:t xml:space="preserve">   Sells Middle School    </w:t>
      </w:r>
      <w:r>
        <w:t xml:space="preserve">   snowflake    </w:t>
      </w:r>
      <w:r>
        <w:t xml:space="preserve">   sparkles    </w:t>
      </w:r>
      <w:r>
        <w:t xml:space="preserve">   sprinkles    </w:t>
      </w:r>
      <w:r>
        <w:t xml:space="preserve">   squishies    </w:t>
      </w:r>
      <w:r>
        <w:t xml:space="preserve">   stockings    </w:t>
      </w:r>
      <w:r>
        <w:t xml:space="preserve">   twinkle    </w:t>
      </w:r>
      <w:r>
        <w:t xml:space="preserve">   unicorn    </w:t>
      </w:r>
      <w:r>
        <w:t xml:space="preserve">   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Cupcake Fantasy</dc:title>
  <dcterms:created xsi:type="dcterms:W3CDTF">2021-10-11T09:07:17Z</dcterms:created>
  <dcterms:modified xsi:type="dcterms:W3CDTF">2021-10-11T09:07:17Z</dcterms:modified>
</cp:coreProperties>
</file>